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OXIDATIONS AND REDUCTIONS IN THE ANIMAL BODY SECOND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OXIDATIONS AND REDUCTIONS IN THE ANIMAL BODY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本书出售、求购地址：https://www.jiaokey.com/book/detail/40234553.html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关键词搜索：https://www.jiaokey.com/tag/OXIDATIONS AND REDUCTIONS IN THE ANIMAL BODY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