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ORGANO-METALLIC COMPOUNDS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ORGANO-METALLIC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本书出售、求购地址：https://www.jiaokey.com/book/detail/40234549.html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关键词搜索：https://www.jiaokey.com/tag/ORGANO-METALLIC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