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ORGANO-METALLIC COMPOUNDS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ORGANO-METALLIC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本书出售、求购地址：https://www.jiaokey.com/book/detail/40234548.html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关键词搜索：https://www.jiaokey.com/tag/ORGANO-METALLIC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