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40234525_THE CHEMISTRY OF NATURAL PRODUCTS RELATED TO PHENANTHRENE_p358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40234525_THE CHEMISTRY OF NATURAL PRODUCTS RELATED TO PHENANTHRENE_p358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关键词搜索：https://www.jiaokey.com/tag/40234525_THE CHEMISTRY OF NATURAL PRODUCTS RELATED TO PHENANTHRENE_p358.html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