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 REACTIONS AN OUTLINE FOR ORGANIC CHEMISTS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 REACTIONS AN OUTLINE FOR ORGANIC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本书出售、求购地址：https://www.jiaokey.com/book/detail/40234522.html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关键词搜索：https://www.jiaokey.com/tag/STEROID REACTIONS AN OUTLINE FOR ORGANIC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