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FARADAY ENCYCLOPEDIA HYDROCARBON COMPOUNDS C14H6-18 VOLUME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FARADAY ENCYCLOPEDIA HYDROCARBON COMPOUNDS C14H6-18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CHEMINDEX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本书出售、求购地址：https://www.jiaokey.com/book/detail/40234494.html</w:t>
      </w:r>
    </w:p>
    <w:p>
      <w:r>
        <w:t>更多相关图书推荐：https://www.jiaokey.com</w:t>
      </w:r>
    </w:p>
    <w:p>
      <w:r>
        <w:t>CHEMINDEX LIMITED 出版图书：https://www.jiaokey.com/tag/CHEMINDEX LIMITED.html</w:t>
      </w:r>
    </w:p>
    <w:p>
      <w:r>
        <w:t>关键词搜索：https://www.jiaokey.com/tag/FARADAY ENCYCLOPEDIA HYDROCARBON COMPOUNDS C14H6-18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