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蒙古族民歌与交响乐研究：蒙古文</w:t>
      </w:r>
    </w:p>
    <w:p>
      <w:r>
        <w:rPr>
          <w:rFonts w:ascii="宋体" w:hAnsi="宋体" w:eastAsia="宋体"/>
          <w:sz w:val="24"/>
        </w:rPr>
        <w:t>永儒布著；那顺乌日塔译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蒙古族民歌与交响乐研究：蒙古文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永儒布著；那顺乌日塔译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本书出售、求购地址：https://www.jiaokey.com/book/detail/40234478.html</w:t>
      </w:r>
    </w:p>
    <w:p>
      <w:r>
        <w:t>更多相关图书推荐：https://www.jiaokey.com</w:t>
      </w:r>
    </w:p>
    <w:p>
      <w:r>
        <w:t>永儒布著；那顺乌日塔译 其他作品：https://www.jiaokey.com/tag/永儒布著；那顺乌日塔译.html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关键词搜索：https://www.jiaokey.com/tag/蒙古族民歌与交响乐研究：蒙古文.html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