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书名：《中华人民共和国劳动合同法》图释  哈萨克文</w:t>
      </w:r>
    </w:p>
    <w:p>
      <w:r>
        <w:t>作者：全国人大常委会</w:t>
      </w:r>
    </w:p>
    <w:p>
      <w:r>
        <w:t>出版社：乌鲁木齐：新疆人民出版社</w:t>
      </w:r>
    </w:p>
    <w:p>
      <w:r>
        <w:t>出版日期：2008</w:t>
      </w:r>
    </w:p>
    <w:p>
      <w:r>
        <w:t>总页数：51</w:t>
      </w:r>
    </w:p>
    <w:p>
      <w:r>
        <w:t>更多请访问教客网: www.jiaokey.com</w:t>
      </w:r>
    </w:p>
    <w:p>
      <w:r>
        <w:t>《中华人民共和国劳动合同法》图释  哈萨克文 评论地址：https://www.jiaokey.com/book/detail/40234437.html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