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书名：甘珠尔编纂史·显密文库  第4卷  藏文</w:t>
      </w:r>
    </w:p>
    <w:p>
      <w:r>
        <w:t>作者：司徒·曲吉穷乃</w:t>
      </w:r>
    </w:p>
    <w:p>
      <w:r>
        <w:t>出版社：成都:四川民族出版社,2008.12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甘珠尔编纂史·显密文库  第4卷  藏文 评论地址：https://www.jiaokey.com/book/detail/40234421.html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