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书名：觉囊云灯桑布上师略传  藏文</w:t>
      </w:r>
    </w:p>
    <w:p>
      <w:r>
        <w:t>作者：贡噶巴灯嘉措</w:t>
      </w:r>
    </w:p>
    <w:p>
      <w:r>
        <w:t>出版社：北京:民族出版社,2008.10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觉囊云灯桑布上师略传  藏文 评论地址：https://www.jiaokey.com/book/detail/40234406.html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