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PHYSICO-CHEMICAL CONSTANTS OF BINARY SYSTEMS IN CONCENTRATED SOLUTIONS VOLUME 2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PHYSICO-CHEMICAL CONSTANTS OF BINARY SYSTEMS IN CONCENTRATED SOLUTIONS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本书出售、求购地址：https://www.jiaokey.com/book/detail/40234368.html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PHYSICO-CHEMICAL CONSTANTS OF BINARY SYSTEMS IN CONCENTRATED SOLUTIONS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