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NON-BENZENOID HYDROCARBONS AND THEIR SIMPLE DERIVATIVES FIRST EDITION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NON-BENZENOID HYDROCARBONS AND THEIR SIMPLE DERIVATIVES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本书出售、求购地址：https://www.jiaokey.com/book/detail/40234353.html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THE NON-BENZENOID HYDROCARBONS AND THEIR SIMPLE DERIVATIVES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