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TEXT-BOOK OF PRACTICAL ORGANIC CHEMISTRY INCLUDING QUALITATIVE ORGANIC ANALYSIS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TEXT-BOOK OF PRACTICAL ORGANIC CHEMISTRY INCLUDING QUALITATIVE ORGANIC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本书出售、求购地址：https://www.jiaokey.com/book/detail/40234319.html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关键词搜索：https://www.jiaokey.com/tag/A TEXT-BOOK OF PRACTICAL ORGANIC CHEMISTRY INCLUDING QUALITATIVE ORGANIC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