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EXAMINATION OF NEW ORGANIC COMPOUNDS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EXAMINATION OF NEW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本书出售、求购地址：https://www.jiaokey.com/book/detail/40234300.html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EXAMINATION OF NEW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