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CHEMISTRY OF THE PROTEINS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CHEMISTRY OF THE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本书出售、求购地址：https://www.jiaokey.com/book/detail/40234281.html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PHYSICAL CHEMISTRY OF THE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