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WITH ISOTOPES PART II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WITH ISOTOPES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本书出售、求购地址：https://www.jiaokey.com/book/detail/40234236.html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关键词搜索：https://www.jiaokey.com/tag/ORGANIC SYNTHESES WITH ISOTOPES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