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WITH ISOTOPES PART 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WITH ISOTOPES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本书出售、求购地址：https://www.jiaokey.com/book/detail/40234235.html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WITH ISOTOPES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