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PHYSICAL ASPECTS OF ORGANIC CHEMISTRY SECOND EDITION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PHYSICAL ASPECTS OF 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本书出售、求购地址：https://www.jiaokey.com/book/detail/40234226.html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关键词搜索：https://www.jiaokey.com/tag/PHYSICAL ASPECTS OF 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