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SYNTHESES VOLUME 30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SYNTHESES VOLUME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本书出售、求购地址：https://www.jiaokey.com/book/detail/40234211.html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关键词搜索：https://www.jiaokey.com/tag/ORGANIC SYNTHESES VOLUME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