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V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本书出售、求购地址：https://www.jiaokey.com/book/detail/40234185.html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关键词搜索：https://www.jiaokey.com/tag/ORGANIC SYNTHESES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