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SYNTHESES VOLUME I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SYNTHESES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本书出售、求购地址：https://www.jiaokey.com/book/detail/40234171.html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关键词搜索：https://www.jiaokey.com/tag/ORGANIC SYNTHESES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