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NARCISSISTIC NARRATIVE THE METAFICTIONAL PARADOX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NARCISSISTIC NARRATIVE THE METAFICTIONAL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本书出售、求购地址：https://www.jiaokey.com/book/detail/40234170.html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关键词搜索：https://www.jiaokey.com/tag/NARCISSISTIC NARRATIVE THE METAFICTIONAL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