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OUTLINE OF ORGANIC CHEMISTRY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OUTLINE OF ORGANIC CHEMISTRY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本书出售、求购地址：https://www.jiaokey.com/book/detail/40234115.html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关键词搜索：https://www.jiaokey.com/tag/A LABORATORY OUTLINE OF ORGANIC CHEMISTRY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