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PHROLYSIS OF CARBON COMPOUNDS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PHROLYSIS OF CARBON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本书出售、求购地址：https://www.jiaokey.com/book/detail/40234110.html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PHROLYSIS OF CARBON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