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FOR MEDICAL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FOR MEDICAL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本书出售、求购地址：https://www.jiaokey.com/book/detail/40234105.html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关键词搜索：https://www.jiaokey.com/tag/ORGANIC CHEMISTRY FOR MEDICAL.html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