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ORGANIC MEDICINAL PRODUCTS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ORGANIC MEDICINAL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本书出售、求购地址：https://www.jiaokey.com/book/detail/40234094.html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ORGANIC MEDICINAL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