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GLYCEROL AND THE GLYCOLS PRODUCTION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GLYCEROL AND THE GLYCOLS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本书出售、求购地址：https://www.jiaokey.com/book/detail/40234086.html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关键词搜索：https://www.jiaokey.com/tag/GLYCEROL AND THE GLYCOLS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