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ORGANIC CHEMISTRY BY THE LATE ALEXANDER LOWY AND BENJAMIN HARROW SEVENTH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ORGANIC CHEMISTRY BY THE LATE ALEXANDER LOWY AND BENJAMIN HARROW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本书出售、求购地址：https://www.jiaokey.com/book/detail/40234084.html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ORGANIC CHEMISTRY BY THE LATE ALEXANDER LOWY AND BENJAMIN HARROW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