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ORGANIC CHEMISTRY AN ADVANCED COURSE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ORGANIC CHEMISTRY AN ADVANCED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本书出售、求购地址：https://www.jiaokey.com/book/detail/40234082.html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关键词搜索：https://www.jiaokey.com/tag/THE THEORY OF ORGANIC CHEMISTRY AN ADVANCED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