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ENCYCLOPAEDIA OF ORGANIC CHEMISTRY SERIES III VOLUME 12B PAGES 1-344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ENCYCLOPAEDIA OF ORGANIC CHEMISTRY SERIES III VOLUME 12B PAGES 1-344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本书出售、求购地址：https://www.jiaokey.com/book/detail/40234071.html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关键词搜索：https://www.jiaokey.com/tag/ELSEVIER’S ENCYCLOPAEDIA OF ORGANIC CHEMISTRY SERIES III VOLUME 12B PAGES 1-344.html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