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NATURAL PRODUCTS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NATURAL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本书出售、求购地址：https://www.jiaokey.com/book/detail/40234069.html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关键词搜索：https://www.jiaokey.com/tag/THE CHEMISTRY OF NATURAL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