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SYSTEMATIC ORGANIC CHEMISTRY MODERN METHODS OF PREPARATION AND ESTIMATION THIRD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SYSTEMATIC ORGANIC CHEMISTRY MODERN METHODS OF PREPARATION AND ESTIMATION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本书出售、求购地址：https://www.jiaokey.com/book/detail/40234050.html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关键词搜索：https://www.jiaokey.com/tag/SYSTEMATIC ORGANIC CHEMISTRY MODERN METHODS OF PREPARATION AND ESTIMATION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