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CHOMSKY：IDEAS AND IDEALS  Second edition</w:t>
      </w:r>
    </w:p>
    <w:p>
      <w:r>
        <w:rPr>
          <w:rFonts w:ascii="宋体" w:hAnsi="宋体" w:eastAsia="宋体"/>
          <w:sz w:val="24"/>
        </w:rPr>
        <w:t>（美）内尔·史密斯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CHOMSKY：IDEAS AND IDEALS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（美）内尔·史密斯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本书出售、求购地址：https://www.jiaokey.com/book/detail/40233959.html</w:t>
      </w:r>
    </w:p>
    <w:p>
      <w:r>
        <w:t>更多相关图书推荐：https://www.jiaokey.com</w:t>
      </w:r>
    </w:p>
    <w:p>
      <w:r>
        <w:t>（美）内尔·史密斯 其他作品：https://www.jiaokey.com/tag/（美）内尔·史密斯.html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关键词搜索：https://www.jiaokey.com/tag/CHOMSKY：IDEAS AND IDEALS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