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MAGNESIUM ITS PRODUCTION AND USE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MAGNESIUM ITS PRODUCTION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本书出售、求购地址：https://www.jiaokey.com/book/detail/40233936.html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关键词搜索：https://www.jiaokey.com/tag/MAGNESIUM ITS PRODUCTION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