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SILICIC SCIENCE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本书出售、求购地址：https://www.jiaokey.com/book/detail/40233933.html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关键词搜索：https://www.jiaokey.com/tag/SILICIC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