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NITROGEN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NITROGEN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本书出售、求购地址：https://www.jiaokey.com/book/detail/40233926.html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关键词搜索：https://www.jiaokey.com/tag/FIXED NITROGEN.html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