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CAROB ITS ELEMENTAL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CAROB ITS ELEMENTAL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本书出售、求购地址：https://www.jiaokey.com/book/detail/40233914.html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关键词搜索：https://www.jiaokey.com/tag/INDUSTRIAL CAROB ITS ELEMENTAL.html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