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PREPARATIONS A LABORATORY MANUAL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PREPARATIONS A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本书出售、求购地址：https://www.jiaokey.com/book/detail/40233904.html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关键词搜索：https://www.jiaokey.com/tag/INORGANIC PREPARATIONS A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