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METALS OF THE RARE EARTHS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METALS OF THE RARE EARTHS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本书出售、求购地址：https://www.jiaokey.com/book/detail/40233901.html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关键词搜索：https://www.jiaokey.com/tag/THE METALS OF THE RARE EARTHS.html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