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TREATISE ON INORGANIC AND THEORETICAL CHEMISTRY VOLUME III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TREATISE ON INORGANIC AND THEORETICAL CHEMISTRY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本书出售、求购地址：https://www.jiaokey.com/book/detail/40233812.html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COMPREHENSIVE TREATISE ON INORGANIC AND THEORETICAL CHEMISTRY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