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MELLOR’S COMPREHENSIVE TREATISE ON INORGANIC AND THEORETICAL CHEMISTRY SUPPLEMENT II PART 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MELLOR’S COMPREHENSIVE TREATISE ON INORGANIC AND THEORETICAL CHEMISTRY SUPPLEMENT II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关键词搜索：https://www.jiaokey.com/tag/SUPPLEMENT TO MELLOR’S COMPREHENSIVE TREATISE ON INORGANIC AND THEORETICAL CHEMISTRY SUPPLEMENT II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