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REDUCTION METHODS IN VOLUMETRIC ANALYSIS A MONOGRAPH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REDUCTION METHODS IN VOLUMETRIC ANALYSIS A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本书出售、求购地址：https://www.jiaokey.com/book/detail/40233802.html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关键词搜索：https://www.jiaokey.com/tag/NEW REDUCTION METHODS IN VOLUMETRIC ANALYSIS A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