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THEORETICAL AND PRACTICAL STAGE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THEORETICAL AND PRACTICAL STAGE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关键词搜索：https://www.jiaokey.com/tag/INORGANIC CHEMISTRY THEORETICAL AND PRACTICAL STAGE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