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IX PART 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IX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本书出售、求购地址：https://www.jiaokey.com/book/detail/40233793.html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IX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