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IX PART 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IX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本书出售、求购地址：https://www.jiaokey.com/book/detail/40233792.html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IX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