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VII PART 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VII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本书出售、求购地址：https://www.jiaokey.com/book/detail/40233790.html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VII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