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VI PART III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VI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本书出售、求购地址：https://www.jiaokey.com/book/detail/40233789.html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VI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