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FLAME PHOTOMETRY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FLAME PHOTOMETRY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本书出售、求购地址：https://www.jiaokey.com/book/detail/40233777.html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关键词搜索：https://www.jiaokey.com/tag/FLAME PHOTOMETRY.html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