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INORGANIC AND ANALYTICAL CHEMISTRY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INORGANIC AND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本书出售、求购地址：https://www.jiaokey.com/book/detail/40233714.html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INORGANIC AND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