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FOR COLLEGES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FOR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关键词搜索：https://www.jiaokey.com/tag/INORGANIC CHEMISTRY FOR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